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>
      <w:r>
        <w:t>FAMILY FIT TERMS AND CONDITIONS</w:t>
      </w:r>
    </w:p>
    <w:p/>
    <w:p>
      <w:r>
        <w:t>Last Updated: March 2026</w:t>
      </w:r>
    </w:p>
    <w:p/>
    <w:p>
      <w:r>
        <w:t>These Terms and Conditions govern the use of the Family Fit mobile application and website operated by Primary Steps in PE.</w:t>
      </w:r>
    </w:p>
    <w:p/>
    <w:p>
      <w:r>
        <w:t>1. ACCEPTANCE OF TERMS</w:t>
      </w:r>
    </w:p>
    <w:p>
      <w:r>
        <w:t>By using the Family Fit app or website, you agree to these Terms and Conditions.</w:t>
      </w:r>
    </w:p>
    <w:p/>
    <w:p>
      <w:r>
        <w:t>2. ACCOUNT REGISTRATION</w:t>
      </w:r>
    </w:p>
    <w:p>
      <w:r>
        <w:t>Users must be at least 18 years old to create an account. Parents or guardians are responsible for information shared about their family.</w:t>
      </w:r>
    </w:p>
    <w:p/>
    <w:p>
      <w:r>
        <w:t>3. USE OF THE SERVICE</w:t>
      </w:r>
    </w:p>
    <w:p>
      <w:r>
        <w:t>Family Fit provides family fitness content and physical activity resources. Users agree not to misuse the platform or attempt to disrupt services.</w:t>
      </w:r>
    </w:p>
    <w:p/>
    <w:p>
      <w:r>
        <w:t>4. PAYMENTS AND SUBSCRIPTIONS</w:t>
      </w:r>
    </w:p>
    <w:p>
      <w:r>
        <w:t>Certain services may require payment or subscription. Payments are processed through secure third‑party payment providers.</w:t>
      </w:r>
    </w:p>
    <w:p/>
    <w:p>
      <w:r>
        <w:t>5. INTELLECTUAL PROPERTY</w:t>
      </w:r>
    </w:p>
    <w:p>
      <w:r>
        <w:t>All content within the Family Fit app, including videos, text and graphics, is the property of Primary Steps in PE unless otherwise stated.</w:t>
      </w:r>
    </w:p>
    <w:p/>
    <w:p>
      <w:r>
        <w:t>6. USER CONDUCT</w:t>
      </w:r>
    </w:p>
    <w:p>
      <w:r>
        <w:t>Users agree not to upload or distribute harmful, illegal or inappropriate material through the platform.</w:t>
      </w:r>
    </w:p>
    <w:p/>
    <w:p>
      <w:r>
        <w:t>7. LIMITATION OF LIABILITY</w:t>
      </w:r>
    </w:p>
    <w:p>
      <w:r>
        <w:t>Primary Steps in PE is not liable for injuries or damages resulting from misuse of fitness activities. Users should ensure activities are appropriate for their own health and ability.</w:t>
      </w:r>
    </w:p>
    <w:p/>
    <w:p>
      <w:r>
        <w:t>8. TERMINATION</w:t>
      </w:r>
    </w:p>
    <w:p>
      <w:r>
        <w:t>We reserve the right to suspend or terminate accounts that violate these terms.</w:t>
      </w:r>
    </w:p>
    <w:p/>
    <w:p>
      <w:r>
        <w:t>9. CHANGES TO TERMS</w:t>
      </w:r>
    </w:p>
    <w:p>
      <w:r>
        <w:t>We may update these Terms from time to time. Continued use of the service constitutes acceptance of updated terms.</w:t>
      </w:r>
    </w:p>
    <w:p/>
    <w:p>
      <w:r>
        <w:t>10. CONTACT</w:t>
      </w:r>
    </w:p>
    <w:p>
      <w:r>
        <w:t>Primary Steps in PE</w:t>
      </w:r>
    </w:p>
    <w:p>
      <w:r>
        <w:t>Email: owen@primarystepsinpe.com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